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phoenix leaves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lyssa and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various types of sailing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Radford's nickname given by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athleat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Lyssa's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name of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bunk beds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gun in his 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stairs leading from a ships deck down to a cabin or lower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J.J's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captain of the phoenix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walls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watches too much televison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nickname given to luke by radford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</dc:title>
  <dcterms:created xsi:type="dcterms:W3CDTF">2021-10-11T09:53:19Z</dcterms:created>
  <dcterms:modified xsi:type="dcterms:W3CDTF">2021-10-11T09:53:19Z</dcterms:modified>
</cp:coreProperties>
</file>