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beach    </w:t>
      </w:r>
      <w:r>
        <w:t xml:space="preserve">   bus    </w:t>
      </w:r>
      <w:r>
        <w:t xml:space="preserve">   cabins    </w:t>
      </w:r>
      <w:r>
        <w:t xml:space="preserve">   ferry    </w:t>
      </w:r>
      <w:r>
        <w:t xml:space="preserve">   giant swing    </w:t>
      </w:r>
      <w:r>
        <w:t xml:space="preserve">   movies    </w:t>
      </w:r>
      <w:r>
        <w:t xml:space="preserve">   nobbies    </w:t>
      </w:r>
      <w:r>
        <w:t xml:space="preserve">   pedal bikes    </w:t>
      </w:r>
      <w:r>
        <w:t xml:space="preserve">   penguins    </w:t>
      </w:r>
      <w:r>
        <w:t xml:space="preserve">   Phillip island    </w:t>
      </w:r>
      <w:r>
        <w:t xml:space="preserve">   pinnacle    </w:t>
      </w:r>
      <w:r>
        <w:t xml:space="preserve">   red faces    </w:t>
      </w:r>
      <w:r>
        <w:t xml:space="preserve">   seals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Camp</dc:title>
  <dcterms:created xsi:type="dcterms:W3CDTF">2021-10-11T09:54:39Z</dcterms:created>
  <dcterms:modified xsi:type="dcterms:W3CDTF">2021-10-11T09:54:39Z</dcterms:modified>
</cp:coreProperties>
</file>