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casualties    </w:t>
      </w:r>
      <w:r>
        <w:t xml:space="preserve">   Republic of Palau    </w:t>
      </w:r>
      <w:r>
        <w:t xml:space="preserve">   Station    </w:t>
      </w:r>
      <w:r>
        <w:t xml:space="preserve">   Peleliu island    </w:t>
      </w:r>
      <w:r>
        <w:t xml:space="preserve">   Saipan Island    </w:t>
      </w:r>
      <w:r>
        <w:t xml:space="preserve">   Propaganda    </w:t>
      </w:r>
      <w:r>
        <w:t xml:space="preserve">   Tarawa Island    </w:t>
      </w:r>
      <w:r>
        <w:t xml:space="preserve">   US MARINES    </w:t>
      </w:r>
      <w:r>
        <w:t xml:space="preserve">   Yamakaze    </w:t>
      </w:r>
      <w:r>
        <w:t xml:space="preserve">   Solomon Islands    </w:t>
      </w:r>
      <w:r>
        <w:t xml:space="preserve">   Rewa    </w:t>
      </w:r>
      <w:r>
        <w:t xml:space="preserve">   Joy    </w:t>
      </w:r>
      <w:r>
        <w:t xml:space="preserve">   Guadalcanal    </w:t>
      </w:r>
      <w:r>
        <w:t xml:space="preserve">   US NAVY    </w:t>
      </w:r>
      <w:r>
        <w:t xml:space="preserve">   chester nimitz    </w:t>
      </w:r>
      <w:r>
        <w:t xml:space="preserve">   japan    </w:t>
      </w:r>
      <w:r>
        <w:t xml:space="preserve">   WORLD WAR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Hopping</dc:title>
  <dcterms:created xsi:type="dcterms:W3CDTF">2021-10-11T09:53:22Z</dcterms:created>
  <dcterms:modified xsi:type="dcterms:W3CDTF">2021-10-11T09:53:22Z</dcterms:modified>
</cp:coreProperties>
</file>