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Easter Island    </w:t>
      </w:r>
      <w:r>
        <w:t xml:space="preserve">   Tonga    </w:t>
      </w:r>
      <w:r>
        <w:t xml:space="preserve">   Cook Islands    </w:t>
      </w:r>
      <w:r>
        <w:t xml:space="preserve">   New Zealand    </w:t>
      </w:r>
      <w:r>
        <w:t xml:space="preserve">   Fiji    </w:t>
      </w:r>
      <w:r>
        <w:t xml:space="preserve">   moai    </w:t>
      </w:r>
      <w:r>
        <w:t xml:space="preserve">   sulu    </w:t>
      </w:r>
      <w:r>
        <w:t xml:space="preserve">   kava    </w:t>
      </w:r>
      <w:r>
        <w:t xml:space="preserve">   taro    </w:t>
      </w:r>
      <w:r>
        <w:t xml:space="preserve">   canoe    </w:t>
      </w:r>
      <w:r>
        <w:t xml:space="preserve">   Killakiti    </w:t>
      </w:r>
      <w:r>
        <w:t xml:space="preserve">   Teano    </w:t>
      </w:r>
      <w:r>
        <w:t xml:space="preserve">   Hawaii    </w:t>
      </w:r>
      <w:r>
        <w:t xml:space="preserve">   Palm Tree    </w:t>
      </w:r>
      <w:r>
        <w:t xml:space="preserve">   coconut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Life</dc:title>
  <dcterms:created xsi:type="dcterms:W3CDTF">2021-10-11T09:54:20Z</dcterms:created>
  <dcterms:modified xsi:type="dcterms:W3CDTF">2021-10-11T09:54:20Z</dcterms:modified>
</cp:coreProperties>
</file>