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bow    </w:t>
      </w:r>
      <w:r>
        <w:t xml:space="preserve">   arrows    </w:t>
      </w:r>
      <w:r>
        <w:t xml:space="preserve">   spear    </w:t>
      </w:r>
      <w:r>
        <w:t xml:space="preserve">   feathers    </w:t>
      </w:r>
      <w:r>
        <w:t xml:space="preserve">   skirt    </w:t>
      </w:r>
      <w:r>
        <w:t xml:space="preserve">   necklace    </w:t>
      </w:r>
      <w:r>
        <w:t xml:space="preserve">   beads    </w:t>
      </w:r>
      <w:r>
        <w:t xml:space="preserve">   devilfish    </w:t>
      </w:r>
      <w:r>
        <w:t xml:space="preserve">   tribe    </w:t>
      </w:r>
      <w:r>
        <w:t xml:space="preserve">   ship    </w:t>
      </w:r>
      <w:r>
        <w:t xml:space="preserve">   rescue    </w:t>
      </w:r>
      <w:r>
        <w:t xml:space="preserve">   otters    </w:t>
      </w:r>
      <w:r>
        <w:t xml:space="preserve">   sea    </w:t>
      </w:r>
      <w:r>
        <w:t xml:space="preserve">   fish    </w:t>
      </w:r>
      <w:r>
        <w:t xml:space="preserve">   canoe    </w:t>
      </w:r>
      <w:r>
        <w:t xml:space="preserve">   highlands    </w:t>
      </w:r>
      <w:r>
        <w:t xml:space="preserve">   storms    </w:t>
      </w:r>
      <w:r>
        <w:t xml:space="preserve">   seasons    </w:t>
      </w:r>
      <w:r>
        <w:t xml:space="preserve">   years    </w:t>
      </w:r>
      <w:r>
        <w:t xml:space="preserve">   Ramo    </w:t>
      </w:r>
      <w:r>
        <w:t xml:space="preserve">   shelter    </w:t>
      </w:r>
      <w:r>
        <w:t xml:space="preserve">   seaelephants    </w:t>
      </w:r>
      <w:r>
        <w:t xml:space="preserve">   dolphins    </w:t>
      </w:r>
      <w:r>
        <w:t xml:space="preserve">   death    </w:t>
      </w:r>
      <w:r>
        <w:t xml:space="preserve">   loneliness    </w:t>
      </w:r>
      <w:r>
        <w:t xml:space="preserve">   CoralCove    </w:t>
      </w:r>
      <w:r>
        <w:t xml:space="preserve">   Rontu    </w:t>
      </w:r>
      <w:r>
        <w:t xml:space="preserve">   Karana    </w:t>
      </w:r>
      <w:r>
        <w:t xml:space="preserve">   Aluets    </w:t>
      </w:r>
      <w:r>
        <w:t xml:space="preserve">   wilddogs    </w:t>
      </w:r>
      <w:r>
        <w:t xml:space="preserve">   survival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Life</dc:title>
  <dcterms:created xsi:type="dcterms:W3CDTF">2021-10-11T09:53:05Z</dcterms:created>
  <dcterms:modified xsi:type="dcterms:W3CDTF">2021-10-11T09:53:05Z</dcterms:modified>
</cp:coreProperties>
</file>