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Man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grace    </w:t>
      </w:r>
      <w:r>
        <w:t xml:space="preserve">   muffled    </w:t>
      </w:r>
      <w:r>
        <w:t xml:space="preserve">   day    </w:t>
      </w:r>
      <w:r>
        <w:t xml:space="preserve">   london    </w:t>
      </w:r>
      <w:r>
        <w:t xml:space="preserve">   groggily    </w:t>
      </w:r>
      <w:r>
        <w:t xml:space="preserve">   Nichols    </w:t>
      </w:r>
      <w:r>
        <w:t xml:space="preserve">   emerald    </w:t>
      </w:r>
      <w:r>
        <w:t xml:space="preserve">   caribbean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Man Homework </dc:title>
  <dcterms:created xsi:type="dcterms:W3CDTF">2021-10-11T09:54:13Z</dcterms:created>
  <dcterms:modified xsi:type="dcterms:W3CDTF">2021-10-11T09:54:13Z</dcterms:modified>
</cp:coreProperties>
</file>