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Capri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port (Hint, very similar to "7 Rings" singer's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#1's villa ruins? (Hint, roughly translates to "house of Jupiter")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root (suspected)?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Emperor who traded with Naples for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Picturesque cave with rowboat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In The _________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the clock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in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 #2 traded to Naples in return for Capri?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with an old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on the south side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 whose villa was located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off the ________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of in Latin? </w:t>
            </w:r>
          </w:p>
        </w:tc>
      </w:tr>
    </w:tbl>
    <w:p>
      <w:pPr>
        <w:pStyle w:val="WordBankMedium"/>
      </w:pPr>
      <w:r>
        <w:t xml:space="preserve">   Goat    </w:t>
      </w:r>
      <w:r>
        <w:t xml:space="preserve">   Tiberius    </w:t>
      </w:r>
      <w:r>
        <w:t xml:space="preserve">   Wild Boar    </w:t>
      </w:r>
      <w:r>
        <w:t xml:space="preserve">   Kapros     </w:t>
      </w:r>
      <w:r>
        <w:t xml:space="preserve">   Augustus     </w:t>
      </w:r>
      <w:r>
        <w:t xml:space="preserve">   Ischia     </w:t>
      </w:r>
      <w:r>
        <w:t xml:space="preserve">   Blue Grotto    </w:t>
      </w:r>
      <w:r>
        <w:t xml:space="preserve">   Monte Solaro     </w:t>
      </w:r>
      <w:r>
        <w:t xml:space="preserve">   Villa Jovis    </w:t>
      </w:r>
      <w:r>
        <w:t xml:space="preserve">   Marina Grande    </w:t>
      </w:r>
      <w:r>
        <w:t xml:space="preserve">   Piazza Umberto     </w:t>
      </w:r>
      <w:r>
        <w:t xml:space="preserve">   La Piazzetta     </w:t>
      </w:r>
      <w:r>
        <w:t xml:space="preserve">   Bay Of Naples    </w:t>
      </w:r>
      <w:r>
        <w:t xml:space="preserve">   Tyrrhenian     </w:t>
      </w:r>
      <w:r>
        <w:t xml:space="preserve">   Sorrento     </w:t>
      </w:r>
      <w:r>
        <w:t xml:space="preserve">   Italy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Capri CrossWord</dc:title>
  <dcterms:created xsi:type="dcterms:W3CDTF">2021-10-11T09:54:30Z</dcterms:created>
  <dcterms:modified xsi:type="dcterms:W3CDTF">2021-10-11T09:54:30Z</dcterms:modified>
</cp:coreProperties>
</file>