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island    </w:t>
      </w:r>
      <w:r>
        <w:t xml:space="preserve">   rotten flesh    </w:t>
      </w:r>
      <w:r>
        <w:t xml:space="preserve">   milk    </w:t>
      </w:r>
      <w:r>
        <w:t xml:space="preserve">   coal    </w:t>
      </w:r>
      <w:r>
        <w:t xml:space="preserve">   lava    </w:t>
      </w:r>
      <w:r>
        <w:t xml:space="preserve">   ore    </w:t>
      </w:r>
      <w:r>
        <w:t xml:space="preserve">   iron    </w:t>
      </w:r>
      <w:r>
        <w:t xml:space="preserve">   gold    </w:t>
      </w:r>
      <w:r>
        <w:t xml:space="preserve">   diamond    </w:t>
      </w:r>
      <w:r>
        <w:t xml:space="preserve">   cobblestone    </w:t>
      </w:r>
      <w:r>
        <w:t xml:space="preserve">   skeleton    </w:t>
      </w:r>
      <w:r>
        <w:t xml:space="preserve">   spider    </w:t>
      </w:r>
      <w:r>
        <w:t xml:space="preserve">   disappointment hill    </w:t>
      </w:r>
      <w:r>
        <w:t xml:space="preserve">   cloud    </w:t>
      </w:r>
      <w:r>
        <w:t xml:space="preserve">   flint    </w:t>
      </w:r>
      <w:r>
        <w:t xml:space="preserve">   moo    </w:t>
      </w:r>
      <w:r>
        <w:t xml:space="preserve">   creeper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Puffs</dc:title>
  <dcterms:created xsi:type="dcterms:W3CDTF">2021-10-11T09:53:58Z</dcterms:created>
  <dcterms:modified xsi:type="dcterms:W3CDTF">2021-10-11T09:53:58Z</dcterms:modified>
</cp:coreProperties>
</file>