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Island Riding Centre</w:t>
      </w:r>
    </w:p>
    <w:p>
      <w:pPr>
        <w:pStyle w:val="Questions"/>
      </w:pPr>
      <w:r>
        <w:t xml:space="preserve">1. EIRDBL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DORNWBBA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RUTSISPR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GIHRT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EATTBSRAELP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OEHRS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OHOF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HMELET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ALRNGAMTEI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SFFNLAE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HLPMAE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SLEDDA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OARAECHLDL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LODNAOSSCH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OBDRAOWML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EYAGALH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RSATW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FHFCA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PYNNSTOU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PNOY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Island Riding Centre</dc:title>
  <dcterms:created xsi:type="dcterms:W3CDTF">2021-10-11T09:54:08Z</dcterms:created>
  <dcterms:modified xsi:type="dcterms:W3CDTF">2021-10-11T09:54:08Z</dcterms:modified>
</cp:coreProperties>
</file>