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Shipwreck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porthole    </w:t>
      </w:r>
      <w:r>
        <w:t xml:space="preserve">   coiled    </w:t>
      </w:r>
      <w:r>
        <w:t xml:space="preserve">   rigging    </w:t>
      </w:r>
      <w:r>
        <w:t xml:space="preserve">   hull    </w:t>
      </w:r>
      <w:r>
        <w:t xml:space="preserve">   pandemonium    </w:t>
      </w:r>
      <w:r>
        <w:t xml:space="preserve">   bulkhead    </w:t>
      </w:r>
      <w:r>
        <w:t xml:space="preserve">   squabbles    </w:t>
      </w:r>
      <w:r>
        <w:t xml:space="preserve">   mooring    </w:t>
      </w:r>
      <w:r>
        <w:t xml:space="preserve">   galley    </w:t>
      </w:r>
      <w:r>
        <w:t xml:space="preserve">   mast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Shipwreck</dc:title>
  <dcterms:created xsi:type="dcterms:W3CDTF">2021-10-11T09:53:51Z</dcterms:created>
  <dcterms:modified xsi:type="dcterms:W3CDTF">2021-10-11T09:53:51Z</dcterms:modified>
</cp:coreProperties>
</file>