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beehive    </w:t>
      </w:r>
      <w:r>
        <w:t xml:space="preserve">   sand    </w:t>
      </w:r>
      <w:r>
        <w:t xml:space="preserve">   flowers    </w:t>
      </w:r>
      <w:r>
        <w:t xml:space="preserve">   rabbit    </w:t>
      </w:r>
      <w:r>
        <w:t xml:space="preserve">   snow    </w:t>
      </w:r>
      <w:r>
        <w:t xml:space="preserve">   white cloth    </w:t>
      </w:r>
      <w:r>
        <w:t xml:space="preserve">   mirror    </w:t>
      </w:r>
      <w:r>
        <w:t xml:space="preserve">   machete    </w:t>
      </w:r>
      <w:r>
        <w:t xml:space="preserve">   palm fronds    </w:t>
      </w:r>
      <w:r>
        <w:t xml:space="preserve">   snake    </w:t>
      </w:r>
      <w:r>
        <w:t xml:space="preserve">   walnuts    </w:t>
      </w:r>
      <w:r>
        <w:t xml:space="preserve">   beef jerky    </w:t>
      </w:r>
      <w:r>
        <w:t xml:space="preserve">   spear    </w:t>
      </w:r>
      <w:r>
        <w:t xml:space="preserve">   reeds    </w:t>
      </w:r>
      <w:r>
        <w:t xml:space="preserve">   firewood    </w:t>
      </w:r>
      <w:r>
        <w:t xml:space="preserve">   bananas    </w:t>
      </w:r>
      <w:r>
        <w:t xml:space="preserve">   snails    </w:t>
      </w:r>
      <w:r>
        <w:t xml:space="preserve">   crawfish    </w:t>
      </w:r>
      <w:r>
        <w:t xml:space="preserve">   fish    </w:t>
      </w:r>
      <w:r>
        <w:t xml:space="preserve">   boar    </w:t>
      </w:r>
      <w:r>
        <w:t xml:space="preserve">   cordage    </w:t>
      </w:r>
      <w:r>
        <w:t xml:space="preserve">   tarp    </w:t>
      </w:r>
      <w:r>
        <w:t xml:space="preserve">   bamboo    </w:t>
      </w:r>
      <w:r>
        <w:t xml:space="preserve">   spring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Survival</dc:title>
  <dcterms:created xsi:type="dcterms:W3CDTF">2021-10-11T09:54:12Z</dcterms:created>
  <dcterms:modified xsi:type="dcterms:W3CDTF">2021-10-11T09:54:12Z</dcterms:modified>
</cp:coreProperties>
</file>