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is is illegal to eat a orange in 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I.P.S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is it banned to eat ketchup in elementary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tide and ___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it illegal to carry a ice cream in your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chewing gum only available with a perscription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robotic arm called that canada built for the I.S.S?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youtuber with most subscribers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tomatos fruits or veggies?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prison in harry potter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runs through Paris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Times Crossword</dc:title>
  <dcterms:created xsi:type="dcterms:W3CDTF">2021-10-11T09:54:19Z</dcterms:created>
  <dcterms:modified xsi:type="dcterms:W3CDTF">2021-10-11T09:54:19Z</dcterms:modified>
</cp:coreProperties>
</file>