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Aquarius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Jungle    </w:t>
      </w:r>
      <w:r>
        <w:t xml:space="preserve">   Necklace    </w:t>
      </w:r>
      <w:r>
        <w:t xml:space="preserve">   Earthquake    </w:t>
      </w:r>
      <w:r>
        <w:t xml:space="preserve">   Volcano    </w:t>
      </w:r>
      <w:r>
        <w:t xml:space="preserve">   Escape    </w:t>
      </w:r>
      <w:r>
        <w:t xml:space="preserve">   Candle    </w:t>
      </w:r>
      <w:r>
        <w:t xml:space="preserve">   Adam    </w:t>
      </w:r>
      <w:r>
        <w:t xml:space="preserve">   Lila    </w:t>
      </w:r>
      <w:r>
        <w:t xml:space="preserve">   Jay    </w:t>
      </w:r>
      <w:r>
        <w:t xml:space="preserve">   Dr.Cooper    </w:t>
      </w:r>
      <w:r>
        <w:t xml:space="preserve">   Aquarius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Aquarius</dc:title>
  <dcterms:created xsi:type="dcterms:W3CDTF">2021-10-11T09:53:29Z</dcterms:created>
  <dcterms:modified xsi:type="dcterms:W3CDTF">2021-10-11T09:53:29Z</dcterms:modified>
</cp:coreProperties>
</file>