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-Vocabulary Ch.1-5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strong box, typically made of wood used for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Closed or secured with a long rod or piece of wood/metal.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steadily and intently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isolated flat-topped hill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things tied or wrapped up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on the coast where ships park to be protected from rough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small amounts or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with a long shaft and a pointed tip used for catching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(something) look more attractive by adding decorative items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(a group of people or animals) to separate quickly in different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brown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Floating in water; not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narrow gorge with steep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tragic consequences or implications.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 involuntarily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dead bodies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or jump suddenly or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 something in order to catch or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of people, countries, or groups that combine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skin of an animal with the fur, wool or hair still on it.</w:t>
            </w:r>
          </w:p>
        </w:tc>
      </w:tr>
    </w:tbl>
    <w:p>
      <w:pPr>
        <w:pStyle w:val="WordBankMedium"/>
      </w:pPr>
      <w:r>
        <w:t xml:space="preserve">   Afloat     </w:t>
      </w:r>
      <w:r>
        <w:t xml:space="preserve">   Harbor    </w:t>
      </w:r>
      <w:r>
        <w:t xml:space="preserve">   Gather    </w:t>
      </w:r>
      <w:r>
        <w:t xml:space="preserve">   Gaze     </w:t>
      </w:r>
      <w:r>
        <w:t xml:space="preserve">   Trembled     </w:t>
      </w:r>
      <w:r>
        <w:t xml:space="preserve">   Kelp     </w:t>
      </w:r>
      <w:r>
        <w:t xml:space="preserve">   Ravine    </w:t>
      </w:r>
      <w:r>
        <w:t xml:space="preserve">   Ornaments     </w:t>
      </w:r>
      <w:r>
        <w:t xml:space="preserve">   Mesa     </w:t>
      </w:r>
      <w:r>
        <w:t xml:space="preserve">   Spear    </w:t>
      </w:r>
      <w:r>
        <w:t xml:space="preserve">   League    </w:t>
      </w:r>
      <w:r>
        <w:t xml:space="preserve">   Sparingly    </w:t>
      </w:r>
      <w:r>
        <w:t xml:space="preserve">   Spring    </w:t>
      </w:r>
      <w:r>
        <w:t xml:space="preserve">   Pelts     </w:t>
      </w:r>
      <w:r>
        <w:t xml:space="preserve">   Carcasses    </w:t>
      </w:r>
      <w:r>
        <w:t xml:space="preserve">   Scattered    </w:t>
      </w:r>
      <w:r>
        <w:t xml:space="preserve">   Bundle    </w:t>
      </w:r>
      <w:r>
        <w:t xml:space="preserve">   Chest    </w:t>
      </w:r>
      <w:r>
        <w:t xml:space="preserve">   Barred    </w:t>
      </w:r>
      <w:r>
        <w:t xml:space="preserve">   Pursue    </w:t>
      </w:r>
      <w:r>
        <w:t xml:space="preserve">   Fateful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-Vocabulary Ch.1-5</dc:title>
  <dcterms:created xsi:type="dcterms:W3CDTF">2021-10-11T09:53:47Z</dcterms:created>
  <dcterms:modified xsi:type="dcterms:W3CDTF">2021-10-11T09:53:47Z</dcterms:modified>
</cp:coreProperties>
</file>