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Island of The Blue Dolphins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river    </w:t>
      </w:r>
      <w:r>
        <w:t xml:space="preserve">   meat    </w:t>
      </w:r>
      <w:r>
        <w:t xml:space="preserve">   forest    </w:t>
      </w:r>
      <w:r>
        <w:t xml:space="preserve">   trees    </w:t>
      </w:r>
      <w:r>
        <w:t xml:space="preserve">   cave    </w:t>
      </w:r>
      <w:r>
        <w:t xml:space="preserve">   wolves    </w:t>
      </w:r>
      <w:r>
        <w:t xml:space="preserve">   wild    </w:t>
      </w:r>
      <w:r>
        <w:t xml:space="preserve">   family    </w:t>
      </w:r>
      <w:r>
        <w:t xml:space="preserve">   food    </w:t>
      </w:r>
      <w:r>
        <w:t xml:space="preserve">   cove    </w:t>
      </w:r>
      <w:r>
        <w:t xml:space="preserve">   coral    </w:t>
      </w:r>
      <w:r>
        <w:t xml:space="preserve">   ravine    </w:t>
      </w:r>
      <w:r>
        <w:t xml:space="preserve">   kimki    </w:t>
      </w:r>
      <w:r>
        <w:t xml:space="preserve">   catalina    </w:t>
      </w:r>
      <w:r>
        <w:t xml:space="preserve">   tribes    </w:t>
      </w:r>
      <w:r>
        <w:t xml:space="preserve">   orlov    </w:t>
      </w:r>
      <w:r>
        <w:t xml:space="preserve">   captain    </w:t>
      </w:r>
      <w:r>
        <w:t xml:space="preserve">   aleuts    </w:t>
      </w:r>
      <w:r>
        <w:t xml:space="preserve">   blue    </w:t>
      </w:r>
      <w:r>
        <w:t xml:space="preserve">   dogs    </w:t>
      </w:r>
      <w:r>
        <w:t xml:space="preserve">   indians    </w:t>
      </w:r>
      <w:r>
        <w:t xml:space="preserve">   canoe    </w:t>
      </w:r>
      <w:r>
        <w:t xml:space="preserve">   dolphins    </w:t>
      </w:r>
      <w:r>
        <w:t xml:space="preserve">   island    </w:t>
      </w:r>
      <w:r>
        <w:t xml:space="preserve">   Ghalasat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Island of The Blue Dolphins Word Search</dc:title>
  <dcterms:created xsi:type="dcterms:W3CDTF">2021-10-11T09:53:32Z</dcterms:created>
  <dcterms:modified xsi:type="dcterms:W3CDTF">2021-10-11T09:53:32Z</dcterms:modified>
</cp:coreProperties>
</file>