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sneeze    </w:t>
      </w:r>
      <w:r>
        <w:t xml:space="preserve">   complain    </w:t>
      </w:r>
      <w:r>
        <w:t xml:space="preserve">   bowling    </w:t>
      </w:r>
      <w:r>
        <w:t xml:space="preserve">   appeal    </w:t>
      </w:r>
      <w:r>
        <w:t xml:space="preserve">   willow    </w:t>
      </w:r>
      <w:r>
        <w:t xml:space="preserve">   breeze    </w:t>
      </w:r>
      <w:r>
        <w:t xml:space="preserve">   grain    </w:t>
      </w:r>
      <w:r>
        <w:t xml:space="preserve">   crease    </w:t>
      </w:r>
      <w:r>
        <w:t xml:space="preserve">   maintain    </w:t>
      </w:r>
      <w:r>
        <w:t xml:space="preserve">   faint    </w:t>
      </w:r>
      <w:r>
        <w:t xml:space="preserve">   praise    </w:t>
      </w:r>
      <w:r>
        <w:t xml:space="preserve">   charcoal    </w:t>
      </w:r>
      <w:r>
        <w:t xml:space="preserve">   needle    </w:t>
      </w:r>
      <w:r>
        <w:t xml:space="preserve">   arrow    </w:t>
      </w:r>
      <w:r>
        <w:t xml:space="preserve">   paint    </w:t>
      </w:r>
      <w:r>
        <w:t xml:space="preserve">   Spain    </w:t>
      </w:r>
      <w:r>
        <w:t xml:space="preserve">   wheat    </w:t>
      </w:r>
      <w:r>
        <w:t xml:space="preserve">   speech    </w:t>
      </w:r>
      <w:r>
        <w:t xml:space="preserve">   feast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</dc:title>
  <dcterms:created xsi:type="dcterms:W3CDTF">2021-10-11T09:54:22Z</dcterms:created>
  <dcterms:modified xsi:type="dcterms:W3CDTF">2021-10-11T09:54:22Z</dcterms:modified>
</cp:coreProperties>
</file>