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Island of the Blue Dolphin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sneeze    </w:t>
      </w:r>
      <w:r>
        <w:t xml:space="preserve">   breeze    </w:t>
      </w:r>
      <w:r>
        <w:t xml:space="preserve">   praise    </w:t>
      </w:r>
      <w:r>
        <w:t xml:space="preserve">   Spain    </w:t>
      </w:r>
      <w:r>
        <w:t xml:space="preserve">   complain    </w:t>
      </w:r>
      <w:r>
        <w:t xml:space="preserve">   grain    </w:t>
      </w:r>
      <w:r>
        <w:t xml:space="preserve">   charcoal    </w:t>
      </w:r>
      <w:r>
        <w:t xml:space="preserve">   wheat    </w:t>
      </w:r>
      <w:r>
        <w:t xml:space="preserve">   bowling    </w:t>
      </w:r>
      <w:r>
        <w:t xml:space="preserve">   crease    </w:t>
      </w:r>
      <w:r>
        <w:t xml:space="preserve">   needle    </w:t>
      </w:r>
      <w:r>
        <w:t xml:space="preserve">   speech    </w:t>
      </w:r>
      <w:r>
        <w:t xml:space="preserve">   appeal    </w:t>
      </w:r>
      <w:r>
        <w:t xml:space="preserve">   maintain    </w:t>
      </w:r>
      <w:r>
        <w:t xml:space="preserve">   arrow    </w:t>
      </w:r>
      <w:r>
        <w:t xml:space="preserve">   feast    </w:t>
      </w:r>
      <w:r>
        <w:t xml:space="preserve">   willow    </w:t>
      </w:r>
      <w:r>
        <w:t xml:space="preserve">   faint    </w:t>
      </w:r>
      <w:r>
        <w:t xml:space="preserve">   paint    </w:t>
      </w:r>
      <w:r>
        <w:t xml:space="preserve">   coast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Island of the Blue Dolphin</dc:title>
  <dcterms:created xsi:type="dcterms:W3CDTF">2021-10-11T09:52:48Z</dcterms:created>
  <dcterms:modified xsi:type="dcterms:W3CDTF">2021-10-11T09:52:48Z</dcterms:modified>
</cp:coreProperties>
</file>