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Island of the Blue Dolphins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stunted    </w:t>
      </w:r>
      <w:r>
        <w:t xml:space="preserve">   headland    </w:t>
      </w:r>
      <w:r>
        <w:t xml:space="preserve">   mussel    </w:t>
      </w:r>
      <w:r>
        <w:t xml:space="preserve">   lair    </w:t>
      </w:r>
      <w:r>
        <w:t xml:space="preserve">   scurrying    </w:t>
      </w:r>
      <w:r>
        <w:t xml:space="preserve">   vain    </w:t>
      </w:r>
      <w:r>
        <w:t xml:space="preserve">   dune    </w:t>
      </w:r>
      <w:r>
        <w:t xml:space="preserve">   stout    </w:t>
      </w:r>
      <w:r>
        <w:t xml:space="preserve">   ponder    </w:t>
      </w:r>
      <w:r>
        <w:t xml:space="preserve">   shrouded    </w:t>
      </w:r>
      <w:r>
        <w:t xml:space="preserve">   current    </w:t>
      </w:r>
      <w:r>
        <w:t xml:space="preserve">   uneasy    </w:t>
      </w:r>
      <w:r>
        <w:t xml:space="preserve">   thrust    </w:t>
      </w:r>
      <w:r>
        <w:t xml:space="preserve">   snarl    </w:t>
      </w:r>
      <w:r>
        <w:t xml:space="preserve">   pitched    </w:t>
      </w:r>
      <w:r>
        <w:t xml:space="preserve">   stern    </w:t>
      </w:r>
      <w:r>
        <w:t xml:space="preserve">   fiber    </w:t>
      </w:r>
      <w:r>
        <w:t xml:space="preserve">   flee    </w:t>
      </w:r>
      <w:r>
        <w:t xml:space="preserve">   spring    </w:t>
      </w:r>
      <w:r>
        <w:t xml:space="preserve">   scan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Island of the Blue Dolphins</dc:title>
  <dcterms:created xsi:type="dcterms:W3CDTF">2021-10-11T09:54:14Z</dcterms:created>
  <dcterms:modified xsi:type="dcterms:W3CDTF">2021-10-11T09:54:14Z</dcterms:modified>
</cp:coreProperties>
</file>