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is a good 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Karana's name that means "the girl with the long black hair"?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Captain Orlov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Karana use to try to get off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animals are the villagers wary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does Karana try to kill the wild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have the Aluets come to the island to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Aluet tribe member does Karana befriend?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wrong with Karana's canoe that forces her to turn 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Karana feel after Ramo is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native American tribe who comes to the Island of the Blue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Karana and her sister Ulape are given the job the gather _______ after many men are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inhabitants call the Island of the Blue Dolphins?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villagers are left after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island is shaped like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Ramo leave behind that makes him miss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women of Karana's tribe forbidden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Karana name the wild dog she befriends?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new chief who replaces Chowig?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2021-10-11T09:54:21Z</dcterms:created>
  <dcterms:modified xsi:type="dcterms:W3CDTF">2021-10-11T09:54:21Z</dcterms:modified>
</cp:coreProperties>
</file>