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Bird Karana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Aleut's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place was a part of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Karana's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Karana's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 Karana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went to the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white men had made Karana's dress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gave the good news about the white people coming to save them from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red ship with red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Rontu-Aru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Karana's first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Ramo gave himself because he said he was going to be the new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Karana Injured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birds Karana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Karana's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birds Rontu would bark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Karana's enemy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Karana's second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fish that could've killed Karana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Ramo got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Karana's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got Karana stuck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Karana put on the canoe to make it not 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Karana's father's second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2021-10-11T09:53:13Z</dcterms:created>
  <dcterms:modified xsi:type="dcterms:W3CDTF">2021-10-11T09:53:13Z</dcterms:modified>
</cp:coreProperties>
</file>