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Seaweed    </w:t>
      </w:r>
      <w:r>
        <w:t xml:space="preserve">   Captain Orlov    </w:t>
      </w:r>
      <w:r>
        <w:t xml:space="preserve">   Abalones    </w:t>
      </w:r>
      <w:r>
        <w:t xml:space="preserve">   Shellfish    </w:t>
      </w:r>
      <w:r>
        <w:t xml:space="preserve">   Devilfish    </w:t>
      </w:r>
      <w:r>
        <w:t xml:space="preserve">   Canoe    </w:t>
      </w:r>
      <w:r>
        <w:t xml:space="preserve">   Kelp    </w:t>
      </w:r>
      <w:r>
        <w:t xml:space="preserve">   Chief Matasaip    </w:t>
      </w:r>
      <w:r>
        <w:t xml:space="preserve">   Kimki    </w:t>
      </w:r>
      <w:r>
        <w:t xml:space="preserve">   Aleuts    </w:t>
      </w:r>
      <w:r>
        <w:t xml:space="preserve">   Coral Cove    </w:t>
      </w:r>
      <w:r>
        <w:t xml:space="preserve">   Headland    </w:t>
      </w:r>
      <w:r>
        <w:t xml:space="preserve">   Rontu    </w:t>
      </w:r>
      <w:r>
        <w:t xml:space="preserve">   Ravine    </w:t>
      </w:r>
      <w:r>
        <w:t xml:space="preserve">   Chief Chowig    </w:t>
      </w:r>
      <w:r>
        <w:t xml:space="preserve">   Ulape    </w:t>
      </w:r>
      <w:r>
        <w:t xml:space="preserve">   Karana    </w:t>
      </w:r>
      <w:r>
        <w:t xml:space="preserve">   Ramo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2021-10-11T09:54:23Z</dcterms:created>
  <dcterms:modified xsi:type="dcterms:W3CDTF">2021-10-11T09:54:23Z</dcterms:modified>
</cp:coreProperties>
</file>