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ravine    </w:t>
      </w:r>
      <w:r>
        <w:t xml:space="preserve">   skimming    </w:t>
      </w:r>
      <w:r>
        <w:t xml:space="preserve">   pelts    </w:t>
      </w:r>
      <w:r>
        <w:t xml:space="preserve">   bale    </w:t>
      </w:r>
      <w:r>
        <w:t xml:space="preserve">   surged    </w:t>
      </w:r>
      <w:r>
        <w:t xml:space="preserve">   dusk    </w:t>
      </w:r>
      <w:r>
        <w:t xml:space="preserve">   glistening    </w:t>
      </w:r>
      <w:r>
        <w:t xml:space="preserve">   mesa    </w:t>
      </w:r>
      <w:r>
        <w:t xml:space="preserve">   intruder    </w:t>
      </w:r>
      <w:r>
        <w:t xml:space="preserve">   kelp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</dc:title>
  <dcterms:created xsi:type="dcterms:W3CDTF">2021-10-11T09:54:26Z</dcterms:created>
  <dcterms:modified xsi:type="dcterms:W3CDTF">2021-10-11T09:54:26Z</dcterms:modified>
</cp:coreProperties>
</file>