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Island of the Blue Dolphins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Chief Chowig    </w:t>
      </w:r>
      <w:r>
        <w:t xml:space="preserve">   Captain Orlov    </w:t>
      </w:r>
      <w:r>
        <w:t xml:space="preserve">   Ulape    </w:t>
      </w:r>
      <w:r>
        <w:t xml:space="preserve">   Kimki    </w:t>
      </w:r>
      <w:r>
        <w:t xml:space="preserve">   Ramo    </w:t>
      </w:r>
      <w:r>
        <w:t xml:space="preserve">   Karana    </w:t>
      </w:r>
      <w:r>
        <w:t xml:space="preserve">   decreed    </w:t>
      </w:r>
      <w:r>
        <w:t xml:space="preserve">   abalones    </w:t>
      </w:r>
      <w:r>
        <w:t xml:space="preserve">   portioned    </w:t>
      </w:r>
      <w:r>
        <w:t xml:space="preserve">   shirkers    </w:t>
      </w:r>
      <w:r>
        <w:t xml:space="preserve">   snared    </w:t>
      </w:r>
      <w:r>
        <w:t xml:space="preserve">   surged    </w:t>
      </w:r>
      <w:r>
        <w:t xml:space="preserve">   barred    </w:t>
      </w:r>
      <w:r>
        <w:t xml:space="preserve">   bales    </w:t>
      </w:r>
      <w:r>
        <w:t xml:space="preserve">   bundles    </w:t>
      </w:r>
      <w:r>
        <w:t xml:space="preserve">   pelt    </w:t>
      </w:r>
      <w:r>
        <w:t xml:space="preserve">   carcasses    </w:t>
      </w:r>
      <w:r>
        <w:t xml:space="preserve">   sparingly    </w:t>
      </w:r>
      <w:r>
        <w:t xml:space="preserve">   befell    </w:t>
      </w:r>
      <w:r>
        <w:t xml:space="preserve">   reefs    </w:t>
      </w:r>
      <w:r>
        <w:t xml:space="preserve">   clattered    </w:t>
      </w:r>
      <w:r>
        <w:t xml:space="preserve">   leagues    </w:t>
      </w:r>
      <w:r>
        <w:t xml:space="preserve">   parley    </w:t>
      </w:r>
      <w:r>
        <w:t xml:space="preserve">   toyon    </w:t>
      </w:r>
      <w:r>
        <w:t xml:space="preserve">   intruders    </w:t>
      </w:r>
      <w:r>
        <w:t xml:space="preserve">   ravine    </w:t>
      </w:r>
      <w:r>
        <w:t xml:space="preserve">   mesa    </w:t>
      </w:r>
      <w:r>
        <w:t xml:space="preserve">   kelp    </w:t>
      </w:r>
      <w:r>
        <w:t xml:space="preserve">   cormorant    </w:t>
      </w:r>
      <w:r>
        <w:t xml:space="preserve">   aleut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1-5</dc:title>
  <dcterms:created xsi:type="dcterms:W3CDTF">2021-10-11T09:53:36Z</dcterms:created>
  <dcterms:modified xsi:type="dcterms:W3CDTF">2021-10-11T09:53:36Z</dcterms:modified>
</cp:coreProperties>
</file>