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ALEUTS    </w:t>
      </w:r>
      <w:r>
        <w:t xml:space="preserve">   ULAPE    </w:t>
      </w:r>
      <w:r>
        <w:t xml:space="preserve">   WILD DOGS    </w:t>
      </w:r>
      <w:r>
        <w:t xml:space="preserve">   CHOWIG    </w:t>
      </w:r>
      <w:r>
        <w:t xml:space="preserve">   KIMKI    </w:t>
      </w:r>
      <w:r>
        <w:t xml:space="preserve">   SEA ELEPHANTS    </w:t>
      </w:r>
      <w:r>
        <w:t xml:space="preserve">   DOLPHINS    </w:t>
      </w:r>
      <w:r>
        <w:t xml:space="preserve">   SEA    </w:t>
      </w:r>
      <w:r>
        <w:t xml:space="preserve">   OTTER    </w:t>
      </w:r>
      <w:r>
        <w:t xml:space="preserve">   RAMO    </w:t>
      </w:r>
      <w:r>
        <w:t xml:space="preserve">   KARANA    </w:t>
      </w:r>
      <w:r>
        <w:t xml:space="preserve">   RONTU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2021-10-11T09:54:28Z</dcterms:created>
  <dcterms:modified xsi:type="dcterms:W3CDTF">2021-10-11T09:54:28Z</dcterms:modified>
</cp:coreProperties>
</file>