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Vizcaino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impulsive and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Karana's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befriended Lost Woman of San Nicholas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vessel used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 by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chief of the Ghalas-at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cormorant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hunted for their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Karana's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story's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Ghalas-at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Rontu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Ulape loves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edible 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fur hunter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2021-10-11T09:53:25Z</dcterms:created>
  <dcterms:modified xsi:type="dcterms:W3CDTF">2021-10-11T09:53:25Z</dcterms:modified>
</cp:coreProperties>
</file>