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arrow    </w:t>
      </w:r>
      <w:r>
        <w:t xml:space="preserve">   bow    </w:t>
      </w:r>
      <w:r>
        <w:t xml:space="preserve">   winter    </w:t>
      </w:r>
      <w:r>
        <w:t xml:space="preserve">   canoe    </w:t>
      </w:r>
      <w:r>
        <w:t xml:space="preserve">   crawfish    </w:t>
      </w:r>
      <w:r>
        <w:t xml:space="preserve">   sandspit    </w:t>
      </w:r>
      <w:r>
        <w:t xml:space="preserve">   ravine    </w:t>
      </w:r>
      <w:r>
        <w:t xml:space="preserve">   foxes    </w:t>
      </w:r>
      <w:r>
        <w:t xml:space="preserve">   fire    </w:t>
      </w:r>
      <w:r>
        <w:t xml:space="preserve">   mice    </w:t>
      </w:r>
      <w:r>
        <w:t xml:space="preserve">   fence    </w:t>
      </w:r>
      <w:r>
        <w:t xml:space="preserve">   spring    </w:t>
      </w:r>
      <w:r>
        <w:t xml:space="preserve">   flippers    </w:t>
      </w:r>
      <w:r>
        <w:t xml:space="preserve">   tusk    </w:t>
      </w:r>
      <w:r>
        <w:t xml:space="preserve">   bull    </w:t>
      </w:r>
      <w:r>
        <w:t xml:space="preserve">   sea elephants    </w:t>
      </w:r>
      <w:r>
        <w:t xml:space="preserve">   dogs    </w:t>
      </w:r>
      <w:r>
        <w:t xml:space="preserve">   spear    </w:t>
      </w:r>
      <w:r>
        <w:t xml:space="preserve">   sea otters    </w:t>
      </w:r>
      <w:r>
        <w:t xml:space="preserve">   kelp    </w:t>
      </w:r>
      <w:r>
        <w:t xml:space="preserve">   Captain Orlov    </w:t>
      </w:r>
      <w:r>
        <w:t xml:space="preserve">   Chowig    </w:t>
      </w:r>
      <w:r>
        <w:t xml:space="preserve">   ghalas    </w:t>
      </w:r>
      <w:r>
        <w:t xml:space="preserve">   gull    </w:t>
      </w:r>
      <w:r>
        <w:t xml:space="preserve">   whale    </w:t>
      </w:r>
      <w:r>
        <w:t xml:space="preserve">   Ulape    </w:t>
      </w:r>
      <w:r>
        <w:t xml:space="preserve">   Ramo    </w:t>
      </w:r>
      <w:r>
        <w:t xml:space="preserve">   harbor    </w:t>
      </w:r>
      <w:r>
        <w:t xml:space="preserve">   Coral Cove    </w:t>
      </w:r>
      <w:r>
        <w:t xml:space="preserve">   father    </w:t>
      </w:r>
      <w:r>
        <w:t xml:space="preserve">   mother    </w:t>
      </w:r>
      <w:r>
        <w:t xml:space="preserve">   sister    </w:t>
      </w:r>
      <w:r>
        <w:t xml:space="preserve">   brother    </w:t>
      </w:r>
      <w:r>
        <w:t xml:space="preserve">   ship    </w:t>
      </w:r>
      <w:r>
        <w:t xml:space="preserve">   Aleut    </w:t>
      </w:r>
      <w:r>
        <w:t xml:space="preserve">   dolphins    </w:t>
      </w:r>
      <w:r>
        <w:t xml:space="preserve">   blue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2021-10-11T09:53:27Z</dcterms:created>
  <dcterms:modified xsi:type="dcterms:W3CDTF">2021-10-11T09:53:27Z</dcterms:modified>
</cp:coreProperties>
</file>