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Tribe    </w:t>
      </w:r>
      <w:r>
        <w:t xml:space="preserve">   Courage    </w:t>
      </w:r>
      <w:r>
        <w:t xml:space="preserve">   Fish    </w:t>
      </w:r>
      <w:r>
        <w:t xml:space="preserve">   Aleuts    </w:t>
      </w:r>
      <w:r>
        <w:t xml:space="preserve">   Arrow    </w:t>
      </w:r>
      <w:r>
        <w:t xml:space="preserve">   Bow    </w:t>
      </w:r>
      <w:r>
        <w:t xml:space="preserve">   Spear    </w:t>
      </w:r>
      <w:r>
        <w:t xml:space="preserve">   Rontu    </w:t>
      </w:r>
      <w:r>
        <w:t xml:space="preserve">   Otter    </w:t>
      </w:r>
      <w:r>
        <w:t xml:space="preserve">   Water    </w:t>
      </w:r>
      <w:r>
        <w:t xml:space="preserve">   Food    </w:t>
      </w:r>
      <w:r>
        <w:t xml:space="preserve">   Shelter    </w:t>
      </w:r>
      <w:r>
        <w:t xml:space="preserve">   Boat    </w:t>
      </w:r>
      <w:r>
        <w:t xml:space="preserve">   Ulape    </w:t>
      </w:r>
      <w:r>
        <w:t xml:space="preserve">   Island    </w:t>
      </w:r>
      <w:r>
        <w:t xml:space="preserve">   Survival    </w:t>
      </w:r>
      <w:r>
        <w:t xml:space="preserve">   Ramo    </w:t>
      </w:r>
      <w:r>
        <w:t xml:space="preserve">   Karana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2021-10-11T09:53:49Z</dcterms:created>
  <dcterms:modified xsi:type="dcterms:W3CDTF">2021-10-11T09:53:49Z</dcterms:modified>
</cp:coreProperties>
</file>