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Island of the Blue Dolphins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ALUET    </w:t>
      </w:r>
      <w:r>
        <w:t xml:space="preserve">   CAPTAIN ORLOV    </w:t>
      </w:r>
      <w:r>
        <w:t xml:space="preserve">   CHIEF CHOWIG    </w:t>
      </w:r>
      <w:r>
        <w:t xml:space="preserve">   CORAL COVE    </w:t>
      </w:r>
      <w:r>
        <w:t xml:space="preserve">   DOLPHINS    </w:t>
      </w:r>
      <w:r>
        <w:t xml:space="preserve">   GHALASAT    </w:t>
      </w:r>
      <w:r>
        <w:t xml:space="preserve">   KARANA    </w:t>
      </w:r>
      <w:r>
        <w:t xml:space="preserve">   KIMKI    </w:t>
      </w:r>
      <w:r>
        <w:t xml:space="preserve">   OTTERS    </w:t>
      </w:r>
      <w:r>
        <w:t xml:space="preserve">   PACIFIC    </w:t>
      </w:r>
      <w:r>
        <w:t xml:space="preserve">   RAMO    </w:t>
      </w:r>
      <w:r>
        <w:t xml:space="preserve">   RONTU    </w:t>
      </w:r>
      <w:r>
        <w:t xml:space="preserve">   SCOTT ODELL    </w:t>
      </w:r>
      <w:r>
        <w:t xml:space="preserve">   SEA ELEPHANTS    </w:t>
      </w:r>
      <w:r>
        <w:t xml:space="preserve">   ULAPE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Island of the Blue Dolphins</dc:title>
  <dcterms:created xsi:type="dcterms:W3CDTF">2021-10-11T09:53:03Z</dcterms:created>
  <dcterms:modified xsi:type="dcterms:W3CDTF">2021-10-11T09:53:03Z</dcterms:modified>
</cp:coreProperties>
</file>