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Brave    </w:t>
      </w:r>
      <w:r>
        <w:t xml:space="preserve">   Birds    </w:t>
      </w:r>
      <w:r>
        <w:t xml:space="preserve">   Wild dogs    </w:t>
      </w:r>
      <w:r>
        <w:t xml:space="preserve">   Sea otter    </w:t>
      </w:r>
      <w:r>
        <w:t xml:space="preserve">   alone    </w:t>
      </w:r>
      <w:r>
        <w:t xml:space="preserve">   California    </w:t>
      </w:r>
      <w:r>
        <w:t xml:space="preserve">   Rontu - Aru    </w:t>
      </w:r>
      <w:r>
        <w:t xml:space="preserve">   Chowig    </w:t>
      </w:r>
      <w:r>
        <w:t xml:space="preserve">   Ulape    </w:t>
      </w:r>
      <w:r>
        <w:t xml:space="preserve">   Tutok    </w:t>
      </w:r>
      <w:r>
        <w:t xml:space="preserve">   Ramo    </w:t>
      </w:r>
      <w:r>
        <w:t xml:space="preserve">   Island of the Blue Dolphins     </w:t>
      </w:r>
      <w:r>
        <w:t xml:space="preserve">   Karana    </w:t>
      </w:r>
      <w:r>
        <w:t xml:space="preserve">   Rontu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 </dc:title>
  <dcterms:created xsi:type="dcterms:W3CDTF">2021-10-11T09:53:05Z</dcterms:created>
  <dcterms:modified xsi:type="dcterms:W3CDTF">2021-10-11T09:53:05Z</dcterms:modified>
</cp:coreProperties>
</file>