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 Chapters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threadlike piece, like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set up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stopped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restless, bothered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edible, marine bivalve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land, going towards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concerned with one's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Chapters 6-10</dc:title>
  <dcterms:created xsi:type="dcterms:W3CDTF">2021-10-11T09:53:23Z</dcterms:created>
  <dcterms:modified xsi:type="dcterms:W3CDTF">2021-10-11T09:53:23Z</dcterms:modified>
</cp:coreProperties>
</file>