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Chap 6-12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Ramo declared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brought a message from Matasaip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Karana made at the mouth of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people began to watch for Kimki's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Karana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animals were in the village when they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Karana needed to make to protect herself from the wild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left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woke Karana the next morning after her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Karana wanted from the sea elephant for a spear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missing from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Ramo went back to the village to grab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best time on the island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bones Karana used to make the fence for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Ramo's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Karana could move faster because there was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dogs and this animal came to her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thought they were going to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Karana made from the dried bodies of the sai-sai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Karana used as a door for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Ulape take along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Karana killed with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Kimki's place as leader of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kept Karana from being 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Chap 6-12</dc:title>
  <dcterms:created xsi:type="dcterms:W3CDTF">2021-10-11T09:53:45Z</dcterms:created>
  <dcterms:modified xsi:type="dcterms:W3CDTF">2021-10-11T09:53:45Z</dcterms:modified>
</cp:coreProperties>
</file>