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Island of the Blue Dolphins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Karana's brother who died to the wolves.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Karana's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one must do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Karana said she felt when Ramo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species of animal that killed Ramo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thing that kept Karana happy during her time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boat used in the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Karana's true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Karana's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killed at the beginning of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Crossword Puzzle</dc:title>
  <dcterms:created xsi:type="dcterms:W3CDTF">2021-10-11T09:54:16Z</dcterms:created>
  <dcterms:modified xsi:type="dcterms:W3CDTF">2021-10-11T09:54:16Z</dcterms:modified>
</cp:coreProperties>
</file>