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shines with a sparkling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cute little mammal that have webbed and clawed feet, usually found in shallow coastal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elevated area of land with a flat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skeleton of a dead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powerful forward or upward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shiny playful mammal that is typically found in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darker stage of twilight.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fool or deceive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deep narrow gorge in the Earth with steep narrow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something slightly glide above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came to the island to hunt the sea otters in exchange for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seaweed you can find in various colors at the bottom of an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moving backwards or withdrawing,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animal fur sometimes used for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diving bird with a ling neck, long hooked bill, short legs, and mainly dark plumage.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edible Mollusk of warm seas, with a shallow ear-shaped shell lined with mother-of-pearl and peirced with a line of respiratory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measurement commonly used for land, it converts to 3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language mainly spoke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forces themselves inside a home or other important places.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Vocab</dc:title>
  <dcterms:created xsi:type="dcterms:W3CDTF">2021-10-11T09:54:30Z</dcterms:created>
  <dcterms:modified xsi:type="dcterms:W3CDTF">2021-10-11T09:54:30Z</dcterms:modified>
</cp:coreProperties>
</file>