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 - Vocab.- 5-8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Caught; trapped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Forlorn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do not fulfill their responsibilities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Slunk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Snared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shellfish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Abalones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Shrouded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Beckoned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pointed tool for piercing holes in wood or leather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Decreed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Portioned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Unhappy; miserable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Shirkers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Moved in a secret, fearful, or shameful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Sandspit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land form made of sand, projecting into a body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Dunes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den of a wild animal, or a hidden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- Vocab.- 5-8</dc:title>
  <dcterms:created xsi:type="dcterms:W3CDTF">2021-10-11T09:53:41Z</dcterms:created>
  <dcterms:modified xsi:type="dcterms:W3CDTF">2021-10-11T09:53:41Z</dcterms:modified>
</cp:coreProperties>
</file>