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Island of the Blue Dolphins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fowl    </w:t>
      </w:r>
      <w:r>
        <w:t xml:space="preserve">   forlorn    </w:t>
      </w:r>
      <w:r>
        <w:t xml:space="preserve">   mischief    </w:t>
      </w:r>
      <w:r>
        <w:t xml:space="preserve">   excitement    </w:t>
      </w:r>
      <w:r>
        <w:t xml:space="preserve">   henceforth    </w:t>
      </w:r>
      <w:r>
        <w:t xml:space="preserve">   abalone    </w:t>
      </w:r>
      <w:r>
        <w:t xml:space="preserve">   injure    </w:t>
      </w:r>
      <w:r>
        <w:t xml:space="preserve">   warrior    </w:t>
      </w:r>
      <w:r>
        <w:t xml:space="preserve">   beckon    </w:t>
      </w:r>
      <w:r>
        <w:t xml:space="preserve">   delight    </w:t>
      </w:r>
      <w:r>
        <w:t xml:space="preserve">   voyage    </w:t>
      </w:r>
      <w:r>
        <w:t xml:space="preserve">   necklace    </w:t>
      </w:r>
      <w:r>
        <w:t xml:space="preserve">   whisper    </w:t>
      </w:r>
      <w:r>
        <w:t xml:space="preserve">   ponder    </w:t>
      </w:r>
      <w:r>
        <w:t xml:space="preserve">   stout    </w:t>
      </w:r>
      <w:r>
        <w:t xml:space="preserve">   yucca    </w:t>
      </w:r>
      <w:r>
        <w:t xml:space="preserve">   weaken    </w:t>
      </w:r>
      <w:r>
        <w:t xml:space="preserve">   portion    </w:t>
      </w:r>
      <w:r>
        <w:t xml:space="preserve">   plentiful    </w:t>
      </w:r>
      <w:r>
        <w:t xml:space="preserve">   bale    </w:t>
      </w:r>
      <w:r>
        <w:t xml:space="preserve">   council    </w:t>
      </w:r>
      <w:r>
        <w:t xml:space="preserve">   silence    </w:t>
      </w:r>
      <w:r>
        <w:t xml:space="preserve">   disappear    </w:t>
      </w:r>
      <w:r>
        <w:t xml:space="preserve">   wound    </w:t>
      </w:r>
      <w:r>
        <w:t xml:space="preserve">   pursue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Wordsearch</dc:title>
  <dcterms:created xsi:type="dcterms:W3CDTF">2021-10-11T09:53:54Z</dcterms:created>
  <dcterms:modified xsi:type="dcterms:W3CDTF">2021-10-11T09:53:54Z</dcterms:modified>
</cp:coreProperties>
</file>