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 elephant    </w:t>
      </w:r>
      <w:r>
        <w:t xml:space="preserve">   club    </w:t>
      </w:r>
      <w:r>
        <w:t xml:space="preserve">   spear    </w:t>
      </w:r>
      <w:r>
        <w:t xml:space="preserve">   arrow    </w:t>
      </w:r>
      <w:r>
        <w:t xml:space="preserve">   bow    </w:t>
      </w:r>
      <w:r>
        <w:t xml:space="preserve">   weapons    </w:t>
      </w:r>
      <w:r>
        <w:t xml:space="preserve">   pelts    </w:t>
      </w:r>
      <w:r>
        <w:t xml:space="preserve">   ponder    </w:t>
      </w:r>
      <w:r>
        <w:t xml:space="preserve">   tribe    </w:t>
      </w:r>
      <w:r>
        <w:t xml:space="preserve">   sandspit    </w:t>
      </w:r>
      <w:r>
        <w:t xml:space="preserve">   ravine    </w:t>
      </w:r>
      <w:r>
        <w:t xml:space="preserve">   cormorant    </w:t>
      </w:r>
      <w:r>
        <w:t xml:space="preserve">   stunted    </w:t>
      </w:r>
      <w:r>
        <w:t xml:space="preserve">   abalones    </w:t>
      </w:r>
      <w:r>
        <w:t xml:space="preserve">   dolphins    </w:t>
      </w:r>
      <w:r>
        <w:t xml:space="preserve">   chowig    </w:t>
      </w:r>
      <w:r>
        <w:t xml:space="preserve">   aleuts    </w:t>
      </w:r>
      <w:r>
        <w:t xml:space="preserve">   ulape    </w:t>
      </w:r>
      <w:r>
        <w:t xml:space="preserve">   seal    </w:t>
      </w:r>
      <w:r>
        <w:t xml:space="preserve">   canoe    </w:t>
      </w:r>
      <w:r>
        <w:t xml:space="preserve">   Island    </w:t>
      </w:r>
      <w:r>
        <w:t xml:space="preserve">   Karana    </w:t>
      </w:r>
      <w:r>
        <w:t xml:space="preserve">   Ramo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2021-10-11T09:54:00Z</dcterms:created>
  <dcterms:modified xsi:type="dcterms:W3CDTF">2021-10-11T09:54:00Z</dcterms:modified>
</cp:coreProperties>
</file>