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MUSSELS    </w:t>
      </w:r>
      <w:r>
        <w:t xml:space="preserve">   NETTLES    </w:t>
      </w:r>
      <w:r>
        <w:t xml:space="preserve">   ANCHORED    </w:t>
      </w:r>
      <w:r>
        <w:t xml:space="preserve">   VOYAGE    </w:t>
      </w:r>
      <w:r>
        <w:t xml:space="preserve">   FASHIONED    </w:t>
      </w:r>
      <w:r>
        <w:t xml:space="preserve">   PRIED    </w:t>
      </w:r>
      <w:r>
        <w:t xml:space="preserve">   MAST    </w:t>
      </w:r>
      <w:r>
        <w:t xml:space="preserve">   RITES    </w:t>
      </w:r>
      <w:r>
        <w:t xml:space="preserve">   SWITCH    </w:t>
      </w:r>
      <w:r>
        <w:t xml:space="preserve">   LAIR    </w:t>
      </w:r>
      <w:r>
        <w:t xml:space="preserve">   GORGED    </w:t>
      </w:r>
      <w:r>
        <w:t xml:space="preserve">   SLUNK    </w:t>
      </w:r>
      <w:r>
        <w:t xml:space="preserve">   FORLORN    </w:t>
      </w:r>
      <w:r>
        <w:t xml:space="preserve">   CHIEFTAIN    </w:t>
      </w:r>
      <w:r>
        <w:t xml:space="preserve">   PITCHED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 vocabulary</dc:title>
  <dcterms:created xsi:type="dcterms:W3CDTF">2021-10-11T09:53:15Z</dcterms:created>
  <dcterms:modified xsi:type="dcterms:W3CDTF">2021-10-11T09:53:15Z</dcterms:modified>
</cp:coreProperties>
</file>