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food    </w:t>
      </w:r>
      <w:r>
        <w:t xml:space="preserve">   east    </w:t>
      </w:r>
      <w:r>
        <w:t xml:space="preserve">   rontu    </w:t>
      </w:r>
      <w:r>
        <w:t xml:space="preserve">   weapons    </w:t>
      </w:r>
      <w:r>
        <w:t xml:space="preserve">   attack    </w:t>
      </w:r>
      <w:r>
        <w:t xml:space="preserve">   storm    </w:t>
      </w:r>
      <w:r>
        <w:t xml:space="preserve">   canoe    </w:t>
      </w:r>
      <w:r>
        <w:t xml:space="preserve">   boats    </w:t>
      </w:r>
      <w:r>
        <w:t xml:space="preserve">   birds    </w:t>
      </w:r>
      <w:r>
        <w:t xml:space="preserve">   blue    </w:t>
      </w:r>
      <w:r>
        <w:t xml:space="preserve">   aluets    </w:t>
      </w:r>
      <w:r>
        <w:t xml:space="preserve">   indians    </w:t>
      </w:r>
      <w:r>
        <w:t xml:space="preserve">   otters    </w:t>
      </w:r>
      <w:r>
        <w:t xml:space="preserve">   dolphins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2021-10-11T09:53:18Z</dcterms:created>
  <dcterms:modified xsi:type="dcterms:W3CDTF">2021-10-11T09:53:18Z</dcterms:modified>
</cp:coreProperties>
</file>