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Canoe    </w:t>
      </w:r>
      <w:r>
        <w:t xml:space="preserve">   Aluts    </w:t>
      </w:r>
      <w:r>
        <w:t xml:space="preserve">   Devilfish    </w:t>
      </w:r>
      <w:r>
        <w:t xml:space="preserve">   Cave    </w:t>
      </w:r>
      <w:r>
        <w:t xml:space="preserve">   Sea    </w:t>
      </w:r>
      <w:r>
        <w:t xml:space="preserve">   otter    </w:t>
      </w:r>
      <w:r>
        <w:t xml:space="preserve">   Dolphin    </w:t>
      </w:r>
      <w:r>
        <w:t xml:space="preserve">   Island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</dc:title>
  <dcterms:created xsi:type="dcterms:W3CDTF">2021-10-11T09:53:43Z</dcterms:created>
  <dcterms:modified xsi:type="dcterms:W3CDTF">2021-10-11T09:53:43Z</dcterms:modified>
</cp:coreProperties>
</file>