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Island unscramble </w:t>
      </w:r>
    </w:p>
    <w:p>
      <w:pPr>
        <w:pStyle w:val="Questions"/>
      </w:pPr>
      <w:r>
        <w:t xml:space="preserve">1. EASTB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PNLAE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GYIGP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RHLAP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OCNHC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OHACS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SEDRATDN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REFI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GRORE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ALISND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YOBS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DNSA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RAETW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OUIANNSTM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MOSEK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RSLTEHE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unscramble </dc:title>
  <dcterms:created xsi:type="dcterms:W3CDTF">2021-10-11T09:54:25Z</dcterms:created>
  <dcterms:modified xsi:type="dcterms:W3CDTF">2021-10-11T09:54:25Z</dcterms:modified>
</cp:coreProperties>
</file>