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fish    </w:t>
      </w:r>
      <w:r>
        <w:t xml:space="preserve">   hotel    </w:t>
      </w:r>
      <w:r>
        <w:t xml:space="preserve">   school    </w:t>
      </w:r>
      <w:r>
        <w:t xml:space="preserve">   palm tree    </w:t>
      </w:r>
      <w:r>
        <w:t xml:space="preserve">   bananas    </w:t>
      </w:r>
      <w:r>
        <w:t xml:space="preserve">   volcano    </w:t>
      </w:r>
      <w:r>
        <w:t xml:space="preserve">   port    </w:t>
      </w:r>
      <w:r>
        <w:t xml:space="preserve">   boats    </w:t>
      </w:r>
      <w:r>
        <w:t xml:space="preserve">   house    </w:t>
      </w:r>
      <w:r>
        <w:t xml:space="preserve">   plantation    </w:t>
      </w:r>
      <w:r>
        <w:t xml:space="preserve">   beach    </w:t>
      </w:r>
      <w:r>
        <w:t xml:space="preserve">   sand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Islands</dc:title>
  <dcterms:created xsi:type="dcterms:W3CDTF">2021-10-11T09:54:47Z</dcterms:created>
  <dcterms:modified xsi:type="dcterms:W3CDTF">2021-10-11T09:54:47Z</dcterms:modified>
</cp:coreProperties>
</file>