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Islands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still on the island as Karana jumped off the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Chief after Chief Chowig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Ghalas-at male's rite of passage from boyhood to manhood is to be whipped and tied to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Chief Chowig is Karana's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animal did the Aleuts come to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Karana said that when her father, Chief Chowig, was really angry he would pull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place where the Aleuts camped and brought their catch of otter?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Karana made herself a beautiful skirt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Tutok make for Karana out of black stones?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animals swam along side Karana's canoe when she was trying to leave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Creature did Rontu and Karana find in the cave and at the reef that Karana describes as "the best food in the seas"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Karana use to make her bed on the rock more comfortable?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Karana said that when her father, Chief Chowig, was really angry he would pull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came to the island in the big, red ship to hunt?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Islands of the Blue Dolphins</dc:title>
  <dcterms:created xsi:type="dcterms:W3CDTF">2021-10-11T09:54:17Z</dcterms:created>
  <dcterms:modified xsi:type="dcterms:W3CDTF">2021-10-11T09:54:17Z</dcterms:modified>
</cp:coreProperties>
</file>