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Isle of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Castletown    </w:t>
      </w:r>
      <w:r>
        <w:t xml:space="preserve">   Onchan    </w:t>
      </w:r>
      <w:r>
        <w:t xml:space="preserve">   Balaugh    </w:t>
      </w:r>
      <w:r>
        <w:t xml:space="preserve">   Union Mills    </w:t>
      </w:r>
      <w:r>
        <w:t xml:space="preserve">   Port Erin    </w:t>
      </w:r>
      <w:r>
        <w:t xml:space="preserve">   St Marks    </w:t>
      </w:r>
      <w:r>
        <w:t xml:space="preserve">   Crosby    </w:t>
      </w:r>
      <w:r>
        <w:t xml:space="preserve">   Bride    </w:t>
      </w:r>
      <w:r>
        <w:t xml:space="preserve">   Laxey    </w:t>
      </w:r>
      <w:r>
        <w:t xml:space="preserve">   Peel    </w:t>
      </w:r>
      <w:r>
        <w:t xml:space="preserve">   Ramsey    </w:t>
      </w:r>
      <w:r>
        <w:t xml:space="preserve">   Douglas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Man Word Search</dc:title>
  <dcterms:created xsi:type="dcterms:W3CDTF">2021-10-11T09:53:39Z</dcterms:created>
  <dcterms:modified xsi:type="dcterms:W3CDTF">2021-10-11T09:53:39Z</dcterms:modified>
</cp:coreProperties>
</file>