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Isle of The Lost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Havoc    </w:t>
      </w:r>
      <w:r>
        <w:t xml:space="preserve">   Villian    </w:t>
      </w:r>
      <w:r>
        <w:t xml:space="preserve">   Friends    </w:t>
      </w:r>
      <w:r>
        <w:t xml:space="preserve">   Evil    </w:t>
      </w:r>
      <w:r>
        <w:t xml:space="preserve">   Cruella De Ville    </w:t>
      </w:r>
      <w:r>
        <w:t xml:space="preserve">   Gargoyle    </w:t>
      </w:r>
      <w:r>
        <w:t xml:space="preserve">   Jay    </w:t>
      </w:r>
      <w:r>
        <w:t xml:space="preserve">   Kingdom    </w:t>
      </w:r>
      <w:r>
        <w:t xml:space="preserve">   Maleficent    </w:t>
      </w:r>
      <w:r>
        <w:t xml:space="preserve">   Carlos    </w:t>
      </w:r>
      <w:r>
        <w:t xml:space="preserve">   Dragon Hall    </w:t>
      </w:r>
      <w:r>
        <w:t xml:space="preserve">   Evil Queen    </w:t>
      </w:r>
      <w:r>
        <w:t xml:space="preserve">   Evie    </w:t>
      </w:r>
      <w:r>
        <w:t xml:space="preserve">   Mal    </w:t>
      </w:r>
      <w:r>
        <w:t xml:space="preserve">   Aurodon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Isle of The Lost </dc:title>
  <dcterms:created xsi:type="dcterms:W3CDTF">2021-10-11T09:53:28Z</dcterms:created>
  <dcterms:modified xsi:type="dcterms:W3CDTF">2021-10-11T09:53:28Z</dcterms:modified>
</cp:coreProperties>
</file>