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Isle of Wight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Farm with Wallabies, Pillows and Sledges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Generational Islanders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only remaining Windmill is in what village?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Oldest UK Theme Park (9,5)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Roman name for our Island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Mythical Inspired Spirits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Funnel Bird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Historical Island Poet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Victoria's Residence (7,5)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former Royal prisoner on the Island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Signature Royal Hotel Flower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Abbey where you can feed the pigs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Oldest Island Pub (5,5,3)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Northerly Point on the Island...also a country?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Sailing Regatta Town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only have red, no grey's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the Wight Charity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 Catherine's Oratory, also known as the.........?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Village with a fishy name?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Local Produce Retailer, Farmer.....?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Wight</dc:title>
  <dcterms:created xsi:type="dcterms:W3CDTF">2021-10-11T09:54:51Z</dcterms:created>
  <dcterms:modified xsi:type="dcterms:W3CDTF">2021-10-11T09:54:51Z</dcterms:modified>
</cp:coreProperties>
</file>