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Isle of Wight Visit</w:t>
      </w:r>
    </w:p>
    <w:p>
      <w:pPr>
        <w:pStyle w:val="Questions"/>
      </w:pPr>
      <w:r>
        <w:t xml:space="preserve">1. SBRONOE HOUSE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CAZRY LGOF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HAIDIC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FRTEUU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IRBNO LHLI TYNCOUR KPRA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SNCEIEH WNE RYEA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NKLHSANI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DORSBFAUR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KHAAS AHDN IGNALS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SELI FO GTIWH REAPLE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Wight Visit</dc:title>
  <dcterms:created xsi:type="dcterms:W3CDTF">2021-10-11T09:54:32Z</dcterms:created>
  <dcterms:modified xsi:type="dcterms:W3CDTF">2021-10-11T09:54:32Z</dcterms:modified>
</cp:coreProperties>
</file>