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Isle on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ramsey    </w:t>
      </w:r>
      <w:r>
        <w:t xml:space="preserve">   peel    </w:t>
      </w:r>
      <w:r>
        <w:t xml:space="preserve">   porterin    </w:t>
      </w:r>
      <w:r>
        <w:t xml:space="preserve">   threelegs    </w:t>
      </w:r>
      <w:r>
        <w:t xml:space="preserve">   Sea    </w:t>
      </w:r>
      <w:r>
        <w:t xml:space="preserve">   TT    </w:t>
      </w:r>
      <w:r>
        <w:t xml:space="preserve">   Island    </w:t>
      </w:r>
      <w:r>
        <w:t xml:space="preserve">   Motorbikes    </w:t>
      </w:r>
      <w:r>
        <w:t xml:space="preserve">   Cats    </w:t>
      </w:r>
      <w:r>
        <w:t xml:space="preserve">   Laxey    </w:t>
      </w:r>
      <w:r>
        <w:t xml:space="preserve">   Man    </w:t>
      </w:r>
      <w:r>
        <w:t xml:space="preserve">   Wheel    </w:t>
      </w:r>
      <w:r>
        <w:t xml:space="preserve">   douglas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Isle on Man</dc:title>
  <dcterms:created xsi:type="dcterms:W3CDTF">2021-10-11T09:54:14Z</dcterms:created>
  <dcterms:modified xsi:type="dcterms:W3CDTF">2021-10-11T09:54:14Z</dcterms:modified>
</cp:coreProperties>
</file>