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Islāms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 sauc pilsētu, kurā aizsākās Islāms?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Kā saucas pilsēta kurā islāms kļuva par reliģiju?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Kā sauc cilvēku, kurš piedzima Mekā ap. 570g. Un ir teicis, ka no Dieva saņēma vēstis, kuras ir jānodod tālāk?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Kurš 630. gadā ieņēma Meku?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Kāda svētnīca bija Mekā?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Islāma svētie raksti.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Islāma sekotāji ir?..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Augstākais Dievs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Islāms</dc:title>
  <dcterms:created xsi:type="dcterms:W3CDTF">2021-10-11T09:53:45Z</dcterms:created>
  <dcterms:modified xsi:type="dcterms:W3CDTF">2021-10-11T09:53:45Z</dcterms:modified>
</cp:coreProperties>
</file>