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Islāms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Kāds rituāls jāveic pirms Korāna lasīšanas?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Lūgšanās iekļautie vārdi "Dievs ir visvarenākais" (rakstīt kopā)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Pravieša Muhameda dzīves notikumu atspoguļojums, viņa sacītā un darītā, kā arī viņa paradumu apkopojums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Valsts galvu sauc par ... (vārds nominatīvā) , kas tulkojumā nozīmē Muhameda "mantinieks".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Cik reizes dienā musulmaņi lūgšanās atkārto Korāna pirmo nodaļu?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Muhameda dzimtā vieta; ap 570.g. tā bija arābu pasaules tirdzniecības un reliģijas centrs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Kāda pārkāpuma gadījumā nomētā ar akmeņiem?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arābu valodas: pakļaušanās Dievam jeb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Žēlastības dāvanu došana jeb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Korāna nodaļas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Musulmaņu svētnīca, lūgšanu vieta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Musulmaņu pamatpienākumi jeb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Pirmā nodaļa Korānā pēc garuma 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Cik sievas drīkst būt musulmaņu vīrietim? (maksimālais skaits)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Militāras ekspedīcijas, kas tika sauktas par "svēto karu" (vārds nominatīvā)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Cilvēks, kurš dzīvo savu dzīvi pēc Dieva gribas.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Musulmaņu zināšanu sākums aizgūts no .... filozofu likumsakarībām par haosu un lietu kārtību.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Ticības apliecinājums (pirmais musulmaņu pamatpienākums)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Islāms ir (politeistiska/monoteistiska) reliģija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Svētnīca un sens svētceļojumu centrs Mekā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Cilvēkus, kuri zina Korānu arābu valodā no galvas sauc par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Islāma likums, kas balstīts uz Korānu un sunnu.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Eņģelis (vārds) atklāja Muhamedam Korānu.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Dieva pielūgšana jeb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Garīdznieki, kas sludina klasisko Islāmu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Islāma augstākais Dievs.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Svētceļojums (piektais musulmaņu pamatpienākums)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Pārcelšanās uz Medīnu 622.g. , kas iezīmē islāma kalendāra sākumu.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Musulmaņu svētā grāmata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Ikdienas aktivitātes jeb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Islāms</dc:title>
  <dcterms:created xsi:type="dcterms:W3CDTF">2021-10-11T09:53:47Z</dcterms:created>
  <dcterms:modified xsi:type="dcterms:W3CDTF">2021-10-11T09:53:47Z</dcterms:modified>
</cp:coreProperties>
</file>