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Islāms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 atrodas pasaulei zināmais Tadžmahals?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 atrodas zilā mošeja?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 tika radīti pirmie ķirurgiskie instrumenti? (Pilsēta)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 sauc islāma piekritēju arābu vidē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Kā sauc islāma piekritēji Irānas teritorijā?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Reliģija, kurā ir viens Dievs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Islāma mācība pēc Muhameda nāves 632.g. tika apkopota Svētajos Rakstos. Kā sauc šos rakstus?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sauc islāma Dievu?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sauc islāmu ''eņģeļus'', kas ir radīti no uguns?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 radās islāms?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 Abāss ibn Firnāss radīja, ko līdz šim brīdim, mūdienās cilvēki lieto?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Islāms</dc:title>
  <dcterms:created xsi:type="dcterms:W3CDTF">2021-10-11T09:53:52Z</dcterms:created>
  <dcterms:modified xsi:type="dcterms:W3CDTF">2021-10-11T09:53:52Z</dcterms:modified>
</cp:coreProperties>
</file>